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95C7">
      <w:pPr>
        <w:jc w:val="center"/>
        <w:rPr>
          <w:rFonts w:ascii="宋体" w:hAnsi="宋体" w:eastAsia="宋体"/>
          <w:b/>
          <w:sz w:val="36"/>
        </w:rPr>
      </w:pPr>
      <w:r>
        <w:rPr>
          <w:rFonts w:ascii="宋体" w:hAnsi="宋体" w:eastAsia="宋体"/>
          <w:b/>
          <w:sz w:val="36"/>
        </w:rPr>
        <w:t>长江大学机械工程学院公共服务工作量计分认定表</w:t>
      </w:r>
    </w:p>
    <w:p w14:paraId="5D788028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4706"/>
      </w:tblGrid>
      <w:tr w14:paraId="221F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06" w:type="dxa"/>
            <w:shd w:val="clear" w:color="auto" w:fill="F3F6FB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83ED8B6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>项目负责人</w:t>
            </w:r>
            <w:r>
              <w:rPr>
                <w:rFonts w:ascii="宋体" w:hAnsi="宋体" w:eastAsia="宋体"/>
                <w:b/>
                <w:sz w:val="21"/>
              </w:rPr>
              <w:t>姓名</w:t>
            </w:r>
          </w:p>
        </w:tc>
        <w:tc>
          <w:tcPr>
            <w:tcW w:w="4706" w:type="dx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960472C">
            <w:pPr>
              <w:spacing w:after="0" w:line="240" w:lineRule="auto"/>
              <w:jc w:val="left"/>
            </w:pPr>
          </w:p>
        </w:tc>
      </w:tr>
    </w:tbl>
    <w:p w14:paraId="6C0F7E32"/>
    <w:p w14:paraId="3AF68C4B">
      <w:pPr>
        <w:jc w:val="left"/>
      </w:pPr>
      <w:r>
        <w:rPr>
          <w:rFonts w:ascii="宋体" w:hAnsi="宋体" w:eastAsia="宋体"/>
          <w:b/>
          <w:sz w:val="24"/>
        </w:rPr>
        <w:t>一、申报项目信息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1"/>
        <w:gridCol w:w="2250"/>
        <w:gridCol w:w="2260"/>
        <w:gridCol w:w="1361"/>
      </w:tblGrid>
      <w:tr w14:paraId="2122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1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AB38B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项目名称</w:t>
            </w:r>
          </w:p>
        </w:tc>
        <w:tc>
          <w:tcPr>
            <w:tcW w:w="2250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27473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项目类别</w:t>
            </w:r>
          </w:p>
        </w:tc>
        <w:tc>
          <w:tcPr>
            <w:tcW w:w="2260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C37DD5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项目时间</w:t>
            </w:r>
          </w:p>
        </w:tc>
        <w:tc>
          <w:tcPr>
            <w:tcW w:w="1361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907AF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项目总分</w:t>
            </w:r>
          </w:p>
        </w:tc>
      </w:tr>
      <w:tr w14:paraId="08BB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1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F4924B">
            <w:pPr>
              <w:spacing w:after="0" w:line="240" w:lineRule="auto"/>
            </w:pPr>
          </w:p>
        </w:tc>
        <w:tc>
          <w:tcPr>
            <w:tcW w:w="225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0683B5">
            <w:pPr>
              <w:spacing w:after="0" w:line="240" w:lineRule="auto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□</w:t>
            </w:r>
            <w:r>
              <w:rPr>
                <w:rFonts w:ascii="宋体" w:hAnsi="宋体" w:eastAsia="宋体"/>
                <w:b w:val="0"/>
                <w:sz w:val="21"/>
              </w:rPr>
              <w:t xml:space="preserve"> 岗位类</w:t>
            </w:r>
          </w:p>
          <w:p w14:paraId="36EA0F37">
            <w:pPr>
              <w:spacing w:after="0" w:line="240" w:lineRule="auto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□ 学科建设类</w:t>
            </w:r>
          </w:p>
          <w:p w14:paraId="7E10ED5C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□ 教学辅助及其他类</w:t>
            </w:r>
          </w:p>
        </w:tc>
        <w:tc>
          <w:tcPr>
            <w:tcW w:w="226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405AB1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____年__月__日  至  ____年__月__日</w:t>
            </w:r>
          </w:p>
        </w:tc>
        <w:tc>
          <w:tcPr>
            <w:tcW w:w="1361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7EEE15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______ 分</w:t>
            </w:r>
          </w:p>
        </w:tc>
      </w:tr>
    </w:tbl>
    <w:p w14:paraId="4BAC6D1F"/>
    <w:p w14:paraId="6C5F68D2">
      <w:pPr>
        <w:jc w:val="left"/>
      </w:pPr>
      <w:r>
        <w:rPr>
          <w:rFonts w:ascii="宋体" w:hAnsi="宋体" w:eastAsia="宋体"/>
          <w:b/>
          <w:sz w:val="24"/>
        </w:rPr>
        <w:t>二、具体分配赋分（由项目负责人/组织人填写）</w:t>
      </w:r>
    </w:p>
    <w:p w14:paraId="77DAB4A5">
      <w:r>
        <w:rPr>
          <w:rFonts w:ascii="宋体" w:hAnsi="宋体" w:eastAsia="宋体"/>
          <w:b w:val="0"/>
          <w:sz w:val="20"/>
        </w:rPr>
        <w:t>说明：分配分值合计应等于“项目总分”。如参与人员不足可自行增减行。</w:t>
      </w:r>
    </w:p>
    <w:tbl>
      <w:tblPr>
        <w:tblStyle w:val="3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80"/>
        <w:gridCol w:w="1476"/>
        <w:gridCol w:w="1201"/>
        <w:gridCol w:w="753"/>
        <w:gridCol w:w="1445"/>
        <w:gridCol w:w="1409"/>
        <w:gridCol w:w="1202"/>
      </w:tblGrid>
      <w:tr w14:paraId="26D4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8D6AD5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序号</w:t>
            </w:r>
          </w:p>
        </w:tc>
        <w:tc>
          <w:tcPr>
            <w:tcW w:w="614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CF2CEC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工号</w:t>
            </w:r>
          </w:p>
          <w:p w14:paraId="008A33DF">
            <w:pPr>
              <w:spacing w:after="0"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  <w:t>选填</w:t>
            </w: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）</w:t>
            </w:r>
          </w:p>
        </w:tc>
        <w:tc>
          <w:tcPr>
            <w:tcW w:w="768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07E2DF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姓名</w:t>
            </w:r>
          </w:p>
          <w:p w14:paraId="63D31A03">
            <w:pPr>
              <w:spacing w:after="0"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）</w:t>
            </w:r>
          </w:p>
        </w:tc>
        <w:tc>
          <w:tcPr>
            <w:tcW w:w="625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95E965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分配分值</w:t>
            </w:r>
          </w:p>
          <w:p w14:paraId="59903B80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）</w:t>
            </w:r>
          </w:p>
        </w:tc>
        <w:tc>
          <w:tcPr>
            <w:tcW w:w="392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2E111B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序号</w:t>
            </w:r>
          </w:p>
        </w:tc>
        <w:tc>
          <w:tcPr>
            <w:tcW w:w="752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45CB70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工号</w:t>
            </w:r>
          </w:p>
          <w:p w14:paraId="68C01303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  <w:t>选填</w:t>
            </w: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）</w:t>
            </w:r>
          </w:p>
        </w:tc>
        <w:tc>
          <w:tcPr>
            <w:tcW w:w="733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8AF2A0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姓名</w:t>
            </w:r>
          </w:p>
          <w:p w14:paraId="4D779E09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）</w:t>
            </w:r>
          </w:p>
        </w:tc>
        <w:tc>
          <w:tcPr>
            <w:tcW w:w="625" w:type="pct"/>
            <w:shd w:val="clear" w:color="auto" w:fill="EAF1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253B79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ascii="宋体" w:hAnsi="宋体" w:eastAsia="宋体"/>
                <w:b w:val="0"/>
                <w:sz w:val="21"/>
              </w:rPr>
              <w:t>分配分值</w:t>
            </w:r>
          </w:p>
          <w:p w14:paraId="624D7926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/>
                <w:b w:val="0"/>
                <w:sz w:val="21"/>
                <w:lang w:eastAsia="zh-CN"/>
              </w:rPr>
              <w:t>）</w:t>
            </w:r>
          </w:p>
        </w:tc>
      </w:tr>
      <w:tr w14:paraId="2509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AA545B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</w:t>
            </w: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1654C6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EDA4B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001026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61C426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60B946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9DAE1D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26A326">
            <w:pPr>
              <w:spacing w:after="0" w:line="240" w:lineRule="auto"/>
            </w:pPr>
            <w:bookmarkStart w:id="0" w:name="_GoBack"/>
            <w:bookmarkEnd w:id="0"/>
          </w:p>
        </w:tc>
      </w:tr>
      <w:tr w14:paraId="22B6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8AB9F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2</w:t>
            </w: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1B11C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2C01F5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C7A788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B5C86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BF532F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F80D87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47635D">
            <w:pPr>
              <w:spacing w:after="0" w:line="240" w:lineRule="auto"/>
            </w:pPr>
          </w:p>
        </w:tc>
      </w:tr>
      <w:tr w14:paraId="3B43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9225A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3</w:t>
            </w: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078E6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A47558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D9FDBD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00BE2F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9E4B52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E59C15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028F83">
            <w:pPr>
              <w:spacing w:after="0" w:line="240" w:lineRule="auto"/>
            </w:pPr>
          </w:p>
        </w:tc>
      </w:tr>
      <w:tr w14:paraId="73A4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2A6F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4</w:t>
            </w: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062116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4EAA6D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8A2A3A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7FC3AE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713C0A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3672E9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7CA8EB">
            <w:pPr>
              <w:spacing w:after="0" w:line="240" w:lineRule="auto"/>
            </w:pPr>
          </w:p>
        </w:tc>
      </w:tr>
      <w:tr w14:paraId="2716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33825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5</w:t>
            </w: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FDF8B0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485508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B90F1D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4EFF1B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CA2C63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C410A4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5152F2">
            <w:pPr>
              <w:spacing w:after="0" w:line="240" w:lineRule="auto"/>
            </w:pPr>
          </w:p>
        </w:tc>
      </w:tr>
      <w:tr w14:paraId="334F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D5E80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6</w:t>
            </w: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F7AD6B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17FAB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0E1CFF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3A803E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619CD9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25BD88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F60EF6">
            <w:pPr>
              <w:spacing w:after="0" w:line="240" w:lineRule="auto"/>
            </w:pPr>
          </w:p>
        </w:tc>
      </w:tr>
      <w:tr w14:paraId="4C61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C4E699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7</w:t>
            </w: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77553F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7F11DE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3E76D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DBB2D1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95AF1E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47A1BC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0E29F0">
            <w:pPr>
              <w:spacing w:after="0" w:line="240" w:lineRule="auto"/>
            </w:pPr>
          </w:p>
        </w:tc>
      </w:tr>
      <w:tr w14:paraId="0B8E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B6AEC4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</w:pPr>
          </w:p>
        </w:tc>
        <w:tc>
          <w:tcPr>
            <w:tcW w:w="614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97A322">
            <w:pPr>
              <w:spacing w:after="0" w:line="240" w:lineRule="auto"/>
            </w:pPr>
          </w:p>
        </w:tc>
        <w:tc>
          <w:tcPr>
            <w:tcW w:w="768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5DAFCD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053D19">
            <w:pPr>
              <w:spacing w:after="0" w:line="240" w:lineRule="auto"/>
            </w:pPr>
          </w:p>
        </w:tc>
        <w:tc>
          <w:tcPr>
            <w:tcW w:w="3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7D041F">
            <w:pPr>
              <w:spacing w:after="0" w:line="240" w:lineRule="auto"/>
            </w:pPr>
          </w:p>
        </w:tc>
        <w:tc>
          <w:tcPr>
            <w:tcW w:w="75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EBA6E4">
            <w:pPr>
              <w:spacing w:after="0" w:line="240" w:lineRule="auto"/>
            </w:pPr>
          </w:p>
        </w:tc>
        <w:tc>
          <w:tcPr>
            <w:tcW w:w="733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6A17A6">
            <w:pPr>
              <w:spacing w:after="0" w:line="240" w:lineRule="auto"/>
            </w:pPr>
          </w:p>
        </w:tc>
        <w:tc>
          <w:tcPr>
            <w:tcW w:w="625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6AA9EA">
            <w:pPr>
              <w:spacing w:after="0" w:line="240" w:lineRule="auto"/>
            </w:pPr>
          </w:p>
        </w:tc>
      </w:tr>
    </w:tbl>
    <w:p w14:paraId="5210951B"/>
    <w:p w14:paraId="3E711CED">
      <w:pPr>
        <w:jc w:val="left"/>
      </w:pPr>
      <w:r>
        <w:rPr>
          <w:rFonts w:hint="eastAsia" w:ascii="宋体" w:hAnsi="宋体" w:eastAsia="宋体"/>
          <w:b/>
          <w:sz w:val="24"/>
          <w:lang w:val="en-US" w:eastAsia="zh-CN"/>
        </w:rPr>
        <w:t>三</w:t>
      </w:r>
      <w:r>
        <w:rPr>
          <w:rFonts w:ascii="宋体" w:hAnsi="宋体" w:eastAsia="宋体"/>
          <w:b/>
          <w:sz w:val="24"/>
        </w:rPr>
        <w:t>、分管领导审核意见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2353"/>
        <w:gridCol w:w="2353"/>
        <w:gridCol w:w="2353"/>
      </w:tblGrid>
      <w:tr w14:paraId="55E9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3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768390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审核结论</w:t>
            </w:r>
          </w:p>
        </w:tc>
        <w:tc>
          <w:tcPr>
            <w:tcW w:w="235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956493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□ 同意  □ 不同意</w:t>
            </w:r>
          </w:p>
        </w:tc>
        <w:tc>
          <w:tcPr>
            <w:tcW w:w="2353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EF7CE6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审核认定总分</w:t>
            </w:r>
          </w:p>
        </w:tc>
        <w:tc>
          <w:tcPr>
            <w:tcW w:w="235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28D481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______ 分</w:t>
            </w:r>
          </w:p>
        </w:tc>
      </w:tr>
      <w:tr w14:paraId="2147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2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FEC769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审核意见/说明（可填写扣分原因、依据等）：</w:t>
            </w:r>
            <w:r>
              <w:rPr>
                <w:rFonts w:ascii="宋体" w:hAnsi="宋体" w:eastAsia="宋体"/>
                <w:b w:val="0"/>
                <w:sz w:val="21"/>
              </w:rPr>
              <w:br w:type="textWrapping"/>
            </w:r>
            <w:r>
              <w:rPr>
                <w:rFonts w:ascii="宋体" w:hAnsi="宋体" w:eastAsia="宋体"/>
                <w:b w:val="0"/>
                <w:sz w:val="21"/>
              </w:rPr>
              <w:br w:type="textWrapping"/>
            </w:r>
            <w:r>
              <w:rPr>
                <w:rFonts w:ascii="宋体" w:hAnsi="宋体" w:eastAsia="宋体"/>
                <w:b w:val="0"/>
                <w:sz w:val="21"/>
              </w:rPr>
              <w:br w:type="textWrapping"/>
            </w:r>
          </w:p>
        </w:tc>
      </w:tr>
      <w:tr w14:paraId="5640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3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3630C1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审核人签字</w:t>
            </w:r>
          </w:p>
        </w:tc>
        <w:tc>
          <w:tcPr>
            <w:tcW w:w="235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0D4844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________________</w:t>
            </w:r>
          </w:p>
        </w:tc>
        <w:tc>
          <w:tcPr>
            <w:tcW w:w="2353" w:type="dxa"/>
            <w:shd w:val="clear" w:color="auto" w:fill="F3F6FB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8BD794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日期</w:t>
            </w:r>
          </w:p>
        </w:tc>
        <w:tc>
          <w:tcPr>
            <w:tcW w:w="235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FC40EA0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1"/>
              </w:rPr>
              <w:t>____年__月__日</w:t>
            </w:r>
          </w:p>
        </w:tc>
      </w:tr>
    </w:tbl>
    <w:p w14:paraId="6CDE9BD2">
      <w:r>
        <w:rPr>
          <w:rFonts w:ascii="宋体" w:hAnsi="宋体" w:eastAsia="宋体"/>
          <w:b w:val="0"/>
          <w:sz w:val="19"/>
        </w:rPr>
        <w:t>备注：本表用于公共服务工作量计分认定与系统录入留痕。请字迹清晰，信息真实。</w:t>
      </w:r>
    </w:p>
    <w:sectPr>
      <w:pgSz w:w="11906" w:h="16838"/>
      <w:pgMar w:top="1134" w:right="1247" w:bottom="1134" w:left="12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4021B2"/>
    <w:rsid w:val="433F0754"/>
    <w:rsid w:val="64C7309C"/>
    <w:rsid w:val="7BE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307</Characters>
  <Lines>0</Lines>
  <Paragraphs>0</Paragraphs>
  <TotalTime>2</TotalTime>
  <ScaleCrop>false</ScaleCrop>
  <LinksUpToDate>false</LinksUpToDate>
  <CharactersWithSpaces>320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LMQ</cp:lastModifiedBy>
  <dcterms:modified xsi:type="dcterms:W3CDTF">2026-03-16T08:53:00Z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eyJoZGlkIjoiYTdlNTQ3ZWMwNjdjNWEwZmU5MDkyOTUzODFhMmVkZGIiLCJ1c2VySWQiOiI5NzYwMjg1NjUifQ==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1FB113B4A9AE4ABA920FE18BCC130FF8_13</vt:lpwstr>
  </property>
</Properties>
</file>